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THE RECOVERY ROOM</w:t>
      </w:r>
    </w:p>
    <w:p w:rsidR="00000000" w:rsidDel="00000000" w:rsidP="00000000" w:rsidRDefault="00000000" w:rsidRPr="00000000" w14:paraId="00000002">
      <w:pPr>
        <w:rPr/>
      </w:pPr>
      <w:r w:rsidDel="00000000" w:rsidR="00000000" w:rsidRPr="00000000">
        <w:rPr>
          <w:rtl w:val="0"/>
        </w:rPr>
        <w:t xml:space="preserve">LIABILITY WAIVER &amp; RELEASE OF CLAIMS</w:t>
        <w:br w:type="textWrapping"/>
        <w:t xml:space="preserve">Cold Therapy • Hot Tubs • Saunas</w:t>
      </w:r>
    </w:p>
    <w:p w:rsidR="00000000" w:rsidDel="00000000" w:rsidP="00000000" w:rsidRDefault="00000000" w:rsidRPr="00000000" w14:paraId="00000003">
      <w:pPr>
        <w:rPr/>
      </w:pPr>
      <w:r w:rsidDel="00000000" w:rsidR="00000000" w:rsidRPr="00000000">
        <w:rPr>
          <w:rtl w:val="0"/>
        </w:rPr>
        <w:t xml:space="preserve">Participant Information</w:t>
        <w:br w:type="textWrapping"/>
        <w:br w:type="textWrapping"/>
      </w:r>
      <w:r w:rsidDel="00000000" w:rsidR="00000000" w:rsidRPr="00000000">
        <w:rPr>
          <w:b w:val="1"/>
          <w:bCs w:val="1"/>
          <w:rtl w:val="0"/>
        </w:rPr>
        <w:t xml:space="preserve">Athlete / Participant Name:  __________________________________________</w:t>
      </w:r>
      <w:r w:rsidDel="00000000" w:rsidR="00000000" w:rsidRPr="00000000">
        <w:rPr>
          <w:rtl w:val="0"/>
        </w:rPr>
        <w:br w:type="textWrapping"/>
      </w:r>
      <w:r w:rsidDel="00000000" w:rsidR="00000000" w:rsidRPr="00000000">
        <w:rPr>
          <w:b w:val="1"/>
          <w:bCs w:val="1"/>
          <w:rtl w:val="0"/>
        </w:rPr>
        <w:t xml:space="preserve">Date of Birth:  ________________________________</w:t>
      </w:r>
      <w:r w:rsidDel="00000000" w:rsidR="00000000" w:rsidRPr="00000000">
        <w:rPr>
          <w:rtl w:val="0"/>
        </w:rPr>
        <w:br w:type="textWrapping"/>
        <w:br w:type="textWrapping"/>
      </w:r>
      <w:r w:rsidDel="00000000" w:rsidR="00000000" w:rsidRPr="00000000">
        <w:rPr>
          <w:b w:val="1"/>
          <w:bCs w:val="1"/>
          <w:rtl w:val="0"/>
        </w:rPr>
        <w:t xml:space="preserve">Phone:  _______________________       Email:  _______________________________</w:t>
      </w:r>
      <w:r w:rsidDel="00000000" w:rsidR="00000000" w:rsidRPr="00000000">
        <w:rPr>
          <w:rtl w:val="0"/>
        </w:rPr>
        <w:br w:type="textWrapping"/>
        <w:br w:type="textWrapping"/>
        <w:t xml:space="preserve">Emergency Contact Name:   _____________________________________________</w:t>
      </w:r>
    </w:p>
    <w:p w:rsidR="00000000" w:rsidDel="00000000" w:rsidP="00000000" w:rsidRDefault="00000000" w:rsidRPr="00000000" w14:paraId="00000004">
      <w:pPr>
        <w:rPr/>
      </w:pPr>
      <w:r w:rsidDel="00000000" w:rsidR="00000000" w:rsidRPr="00000000">
        <w:rPr>
          <w:rtl w:val="0"/>
        </w:rPr>
        <w:br w:type="textWrapping"/>
        <w:t xml:space="preserve">Emergency Contact Phone:  _____________________________________________</w:t>
        <w:br w:type="textWrapping"/>
        <w:br w:type="textWrapping"/>
        <w:t xml:space="preserve">School / Team Name:  ___________________________________________________</w:t>
      </w:r>
    </w:p>
    <w:p w:rsidR="00000000" w:rsidDel="00000000" w:rsidP="00000000" w:rsidRDefault="00000000" w:rsidRPr="00000000" w14:paraId="00000005">
      <w:pPr>
        <w:rPr>
          <w:b w:val="1"/>
          <w:bCs w:val="1"/>
        </w:rPr>
      </w:pPr>
      <w:r w:rsidDel="00000000" w:rsidR="00000000" w:rsidRPr="00000000">
        <w:rPr>
          <w:rtl w:val="0"/>
        </w:rPr>
        <w:t xml:space="preserve">Sport(s):  _____________________________________________________________________</w:t>
        <w:br w:type="textWrapping"/>
        <w:br w:type="textWrapping"/>
      </w:r>
      <w:r w:rsidDel="00000000" w:rsidR="00000000" w:rsidRPr="00000000">
        <w:rPr>
          <w:b w:val="1"/>
          <w:bCs w:val="1"/>
          <w:rtl w:val="0"/>
        </w:rPr>
        <w:t xml:space="preserve">Acknowledgment of Risk</w:t>
      </w:r>
      <w:r w:rsidDel="00000000" w:rsidR="00000000" w:rsidRPr="00000000">
        <w:rPr>
          <w:rtl w:val="0"/>
        </w:rPr>
        <w:br w:type="textWrapping"/>
        <w:t xml:space="preserve">I understand that participation in cold therapy, hot tub, and sauna services at The Recovery Room involves inherent risks including but not limited to injury from extreme temperatures, dizziness, dehydration, burns, frostbite, slips, falls, or other physical injuries. I voluntarily choose to participate with full knowledge of these risks.</w:t>
        <w:br w:type="textWrapping"/>
        <w:br w:type="textWrapping"/>
      </w:r>
      <w:r w:rsidDel="00000000" w:rsidR="00000000" w:rsidRPr="00000000">
        <w:rPr>
          <w:b w:val="1"/>
          <w:bCs w:val="1"/>
          <w:rtl w:val="0"/>
        </w:rPr>
        <w:t xml:space="preserve">Medical Disclosure &amp; Responsibility</w:t>
      </w:r>
      <w:r w:rsidDel="00000000" w:rsidR="00000000" w:rsidRPr="00000000">
        <w:rPr>
          <w:rtl w:val="0"/>
        </w:rPr>
        <w:br w:type="textWrapping"/>
        <w:t xml:space="preserve">I certify that I am physically capable of participating and do not have any medical condition that would make participation unsafe. I understand it is my responsibility to consult a physician if I have concerns.</w:t>
        <w:br w:type="textWrapping"/>
        <w:br w:type="textWrapping"/>
      </w:r>
      <w:r w:rsidDel="00000000" w:rsidR="00000000" w:rsidRPr="00000000">
        <w:rPr>
          <w:b w:val="1"/>
          <w:bCs w:val="1"/>
          <w:rtl w:val="0"/>
        </w:rPr>
        <w:t xml:space="preserve">Assumption of Risk &amp; Release of Liability</w:t>
      </w:r>
      <w:r w:rsidDel="00000000" w:rsidR="00000000" w:rsidRPr="00000000">
        <w:rPr>
          <w:rtl w:val="0"/>
        </w:rPr>
        <w:br w:type="textWrapping"/>
        <w:t xml:space="preserve">I voluntarily assume all risks and release, waive, and discharge The Recovery Room from all claims including ordinary negligence to the fullest extent permitted by Illinois law.</w:t>
        <w:br w:type="textWrapping"/>
        <w:br w:type="textWrapping"/>
      </w:r>
      <w:r w:rsidDel="00000000" w:rsidR="00000000" w:rsidRPr="00000000">
        <w:rPr>
          <w:b w:val="1"/>
          <w:bCs w:val="1"/>
          <w:rtl w:val="0"/>
        </w:rPr>
        <w:t xml:space="preserve">Indemnification</w:t>
      </w:r>
      <w:r w:rsidDel="00000000" w:rsidR="00000000" w:rsidRPr="00000000">
        <w:rPr>
          <w:rtl w:val="0"/>
        </w:rPr>
        <w:br w:type="textWrapping"/>
        <w:t xml:space="preserve">I agree to indemnify and hold harmless The Recovery Room from any claims or costs arising from my participation.</w:t>
        <w:br w:type="textWrapping"/>
        <w:br w:type="textWrapping"/>
      </w:r>
      <w:r w:rsidDel="00000000" w:rsidR="00000000" w:rsidRPr="00000000">
        <w:rPr>
          <w:b w:val="1"/>
          <w:bCs w:val="1"/>
          <w:rtl w:val="0"/>
        </w:rPr>
        <w:t xml:space="preserve">Rules &amp; Conduct</w:t>
      </w:r>
      <w:r w:rsidDel="00000000" w:rsidR="00000000" w:rsidRPr="00000000">
        <w:rPr>
          <w:rtl w:val="0"/>
        </w:rPr>
        <w:br w:type="textWrapping"/>
        <w:t xml:space="preserve">I agree to follow all rules and instructions and not participate under the influence of alcohol or drugs.</w:t>
        <w:br w:type="textWrapping"/>
        <w:br w:type="textWrapping"/>
      </w:r>
      <w:r w:rsidDel="00000000" w:rsidR="00000000" w:rsidRPr="00000000">
        <w:rPr>
          <w:b w:val="1"/>
          <w:bCs w:val="1"/>
          <w:rtl w:val="0"/>
        </w:rPr>
        <w:t xml:space="preserve">Coach / Team Acknowledgment</w:t>
        <w:br w:type="textWrapping"/>
      </w:r>
      <w:r w:rsidDel="00000000" w:rsidR="00000000" w:rsidRPr="00000000">
        <w:rPr>
          <w:rtl w:val="0"/>
        </w:rPr>
        <w:t xml:space="preserve">Participation is voluntary and not required by any school or team. The Recovery Room is an independent facility.</w:t>
        <w:br w:type="textWrapping"/>
        <w:br w:type="textWrapping"/>
      </w:r>
      <w:r w:rsidDel="00000000" w:rsidR="00000000" w:rsidRPr="00000000">
        <w:rPr>
          <w:b w:val="1"/>
          <w:bCs w:val="1"/>
          <w:rtl w:val="0"/>
        </w:rPr>
        <w:t xml:space="preserve">Coach Signature Section</w:t>
      </w:r>
    </w:p>
    <w:p w:rsidR="00000000" w:rsidDel="00000000" w:rsidP="00000000" w:rsidRDefault="00000000" w:rsidRPr="00000000" w14:paraId="00000006">
      <w:pPr>
        <w:rPr/>
      </w:pPr>
      <w:r w:rsidDel="00000000" w:rsidR="00000000" w:rsidRPr="00000000">
        <w:rPr>
          <w:b w:val="1"/>
          <w:bCs w:val="1"/>
          <w:rtl w:val="0"/>
        </w:rPr>
        <w:br w:type="textWrapping"/>
      </w:r>
      <w:r w:rsidDel="00000000" w:rsidR="00000000" w:rsidRPr="00000000">
        <w:rPr>
          <w:rtl w:val="0"/>
        </w:rPr>
        <w:t xml:space="preserve">School / Team Name:  ______________________________________________________________</w:t>
      </w:r>
    </w:p>
    <w:p w:rsidR="00000000" w:rsidDel="00000000" w:rsidP="00000000" w:rsidRDefault="00000000" w:rsidRPr="00000000" w14:paraId="00000007">
      <w:pPr>
        <w:rPr/>
      </w:pPr>
      <w:r w:rsidDel="00000000" w:rsidR="00000000" w:rsidRPr="00000000">
        <w:rPr>
          <w:rtl w:val="0"/>
        </w:rPr>
        <w:br w:type="textWrapping"/>
        <w:t xml:space="preserve">Sport:  ______________________________________________________</w:t>
      </w:r>
    </w:p>
    <w:p w:rsidR="00000000" w:rsidDel="00000000" w:rsidP="00000000" w:rsidRDefault="00000000" w:rsidRPr="00000000" w14:paraId="00000008">
      <w:pPr>
        <w:rPr/>
      </w:pPr>
      <w:r w:rsidDel="00000000" w:rsidR="00000000" w:rsidRPr="00000000">
        <w:rPr>
          <w:rtl w:val="0"/>
        </w:rPr>
        <w:br w:type="textWrapping"/>
        <w:t xml:space="preserve">Coach / Representative Name:  ____________________________________________________</w:t>
      </w:r>
    </w:p>
    <w:p w:rsidR="00000000" w:rsidDel="00000000" w:rsidP="00000000" w:rsidRDefault="00000000" w:rsidRPr="00000000" w14:paraId="00000009">
      <w:pPr>
        <w:rPr/>
      </w:pPr>
      <w:r w:rsidDel="00000000" w:rsidR="00000000" w:rsidRPr="00000000">
        <w:rPr>
          <w:rtl w:val="0"/>
        </w:rPr>
        <w:t xml:space="preserve">Title:  _______________________________________________________</w:t>
        <w:br w:type="textWrapping"/>
      </w:r>
    </w:p>
    <w:p w:rsidR="00000000" w:rsidDel="00000000" w:rsidP="00000000" w:rsidRDefault="00000000" w:rsidRPr="00000000" w14:paraId="0000000A">
      <w:pPr>
        <w:rPr/>
      </w:pPr>
      <w:r w:rsidDel="00000000" w:rsidR="00000000" w:rsidRPr="00000000">
        <w:rPr>
          <w:rtl w:val="0"/>
        </w:rPr>
        <w:t xml:space="preserve">Signature:  ___________________________________________________________________________</w:t>
        <w:br w:type="textWrapping"/>
      </w:r>
    </w:p>
    <w:p w:rsidR="00000000" w:rsidDel="00000000" w:rsidP="00000000" w:rsidRDefault="00000000" w:rsidRPr="00000000" w14:paraId="0000000B">
      <w:pPr>
        <w:rPr>
          <w:b w:val="1"/>
          <w:bCs w:val="1"/>
        </w:rPr>
      </w:pPr>
      <w:r w:rsidDel="00000000" w:rsidR="00000000" w:rsidRPr="00000000">
        <w:rPr>
          <w:rtl w:val="0"/>
        </w:rPr>
        <w:t xml:space="preserve">Date:  _____________________________________________________________</w:t>
        <w:br w:type="textWrapping"/>
        <w:br w:type="textWrapping"/>
      </w:r>
      <w:r w:rsidDel="00000000" w:rsidR="00000000" w:rsidRPr="00000000">
        <w:rPr>
          <w:b w:val="1"/>
          <w:bCs w:val="1"/>
          <w:highlight w:val="lightGray"/>
          <w:rtl w:val="0"/>
        </w:rPr>
        <w:t xml:space="preserve">Participant Signature:</w:t>
      </w:r>
      <w:r w:rsidDel="00000000" w:rsidR="00000000" w:rsidRPr="00000000">
        <w:rPr>
          <w:b w:val="1"/>
          <w:bCs w:val="1"/>
          <w:rtl w:val="0"/>
        </w:rPr>
        <w:t xml:space="preserve">  ________________________________________</w:t>
      </w:r>
    </w:p>
    <w:p w:rsidR="00000000" w:rsidDel="00000000" w:rsidP="00000000" w:rsidRDefault="00000000" w:rsidRPr="00000000" w14:paraId="0000000C">
      <w:pPr>
        <w:rPr>
          <w:b w:val="1"/>
          <w:bCs w:val="1"/>
        </w:rPr>
      </w:pPr>
      <w:r w:rsidDel="00000000" w:rsidR="00000000" w:rsidRPr="00000000">
        <w:rPr>
          <w:rtl w:val="0"/>
        </w:rPr>
        <w:br w:type="textWrapping"/>
      </w:r>
      <w:r w:rsidDel="00000000" w:rsidR="00000000" w:rsidRPr="00000000">
        <w:rPr>
          <w:b w:val="1"/>
          <w:bCs w:val="1"/>
          <w:highlight w:val="lightGray"/>
          <w:rtl w:val="0"/>
        </w:rPr>
        <w:t xml:space="preserve">Printed Name:</w:t>
      </w:r>
      <w:r w:rsidDel="00000000" w:rsidR="00000000" w:rsidRPr="00000000">
        <w:rPr>
          <w:b w:val="1"/>
          <w:bCs w:val="1"/>
          <w:rtl w:val="0"/>
        </w:rPr>
        <w:t xml:space="preserve">  _________________________________________________</w:t>
      </w:r>
    </w:p>
    <w:p w:rsidR="00000000" w:rsidDel="00000000" w:rsidP="00000000" w:rsidRDefault="00000000" w:rsidRPr="00000000" w14:paraId="0000000D">
      <w:pPr>
        <w:rPr>
          <w:b w:val="1"/>
          <w:bCs w:val="1"/>
          <w:color w:val="ee0000"/>
        </w:rPr>
      </w:pPr>
      <w:r w:rsidDel="00000000" w:rsidR="00000000" w:rsidRPr="00000000">
        <w:rPr>
          <w:b w:val="1"/>
          <w:bCs w:val="1"/>
          <w:rtl w:val="0"/>
        </w:rPr>
        <w:br w:type="textWrapping"/>
      </w:r>
      <w:r w:rsidDel="00000000" w:rsidR="00000000" w:rsidRPr="00000000">
        <w:rPr>
          <w:b w:val="1"/>
          <w:bCs w:val="1"/>
          <w:highlight w:val="lightGray"/>
          <w:rtl w:val="0"/>
        </w:rPr>
        <w:t xml:space="preserve">Date:</w:t>
      </w:r>
      <w:r w:rsidDel="00000000" w:rsidR="00000000" w:rsidRPr="00000000">
        <w:rPr>
          <w:b w:val="1"/>
          <w:bCs w:val="1"/>
          <w:rtl w:val="0"/>
        </w:rPr>
        <w:t xml:space="preserve">  _______________________________________________</w:t>
        <w:br w:type="textWrapping"/>
      </w:r>
      <w:r w:rsidDel="00000000" w:rsidR="00000000" w:rsidRPr="00000000">
        <w:rPr>
          <w:rtl w:val="0"/>
        </w:rPr>
        <w:br w:type="textWrapping"/>
      </w:r>
      <w:r w:rsidDel="00000000" w:rsidR="00000000" w:rsidRPr="00000000">
        <w:rPr>
          <w:b w:val="1"/>
          <w:bCs w:val="1"/>
          <w:color w:val="ee0000"/>
          <w:rtl w:val="0"/>
        </w:rPr>
        <w:t xml:space="preserve">Minor Participant (Under 18)</w:t>
      </w:r>
    </w:p>
    <w:p w:rsidR="00000000" w:rsidDel="00000000" w:rsidP="00000000" w:rsidRDefault="00000000" w:rsidRPr="00000000" w14:paraId="0000000E">
      <w:pPr>
        <w:rPr/>
      </w:pPr>
      <w:r w:rsidDel="00000000" w:rsidR="00000000" w:rsidRPr="00000000">
        <w:rPr>
          <w:b w:val="1"/>
          <w:bCs w:val="1"/>
          <w:color w:val="ee0000"/>
          <w:rtl w:val="0"/>
        </w:rPr>
        <w:br w:type="textWrapping"/>
      </w:r>
      <w:r w:rsidDel="00000000" w:rsidR="00000000" w:rsidRPr="00000000">
        <w:rPr>
          <w:rtl w:val="0"/>
        </w:rPr>
        <w:t xml:space="preserve">Parent/Guardian Name:  ____________________________________________________</w:t>
      </w:r>
    </w:p>
    <w:p w:rsidR="00000000" w:rsidDel="00000000" w:rsidP="00000000" w:rsidRDefault="00000000" w:rsidRPr="00000000" w14:paraId="0000000F">
      <w:pPr>
        <w:rPr/>
      </w:pPr>
      <w:r w:rsidDel="00000000" w:rsidR="00000000" w:rsidRPr="00000000">
        <w:rPr>
          <w:rtl w:val="0"/>
        </w:rPr>
        <w:br w:type="textWrapping"/>
        <w:t xml:space="preserve">Signature:  ______________________________________________</w:t>
      </w:r>
    </w:p>
    <w:p w:rsidR="00000000" w:rsidDel="00000000" w:rsidP="00000000" w:rsidRDefault="00000000" w:rsidRPr="00000000" w14:paraId="00000010">
      <w:pPr>
        <w:rPr/>
      </w:pPr>
      <w:r w:rsidDel="00000000" w:rsidR="00000000" w:rsidRPr="00000000">
        <w:rPr>
          <w:rtl w:val="0"/>
        </w:rPr>
        <w:br w:type="textWrapping"/>
        <w:t xml:space="preserve">Date:  _______________________________________</w:t>
        <w:br w:type="textWrapping"/>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srPhCBb9bldanbW4gYNMA4ysg==">CgMxLjA4AHIhMUpYYldPSDE5RHVDZmR1WWlmN2ROVEdDTTRDVDhSbUxB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2026-01-02T01:19:00Z</dcterms:created>
  <dc:creator>python-docx</dc:creator>
</cp:coreProperties>
</file>